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CHARACTER WITNESS LETTER FOR COURT</w:t>
      </w:r>
    </w:p>
    <w:p/>
    <w:p/>
    <w:p>
      <w:r>
        <w:rPr>
          <w:b w:val="0"/>
          <w:sz w:val="20"/>
        </w:rPr>
        <w:t>To Whom It May Concern:</w:t>
      </w:r>
    </w:p>
    <w:p/>
    <w:p>
      <w:r>
        <w:rPr>
          <w:b w:val="0"/>
          <w:sz w:val="20"/>
        </w:rPr>
        <w:t>I, the undersigned, hereby submit this letter as a character witness statement intended for use in a court of law within the United States of America.</w:t>
      </w:r>
    </w:p>
    <w:p/>
    <w:p>
      <w:r>
        <w:rPr>
          <w:b/>
          <w:sz w:val="20"/>
        </w:rPr>
        <w:t>WITNESS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SUBJECT OF THE LETTER:</w:t>
      </w:r>
    </w:p>
    <w:p>
      <w:r>
        <w:rPr>
          <w:b w:val="0"/>
          <w:sz w:val="20"/>
        </w:rPr>
        <w:t>Full Name: ____________________________________________________________</w:t>
      </w:r>
    </w:p>
    <w:p>
      <w:r>
        <w:rPr>
          <w:b w:val="0"/>
          <w:sz w:val="20"/>
        </w:rPr>
        <w:t>Relationship to Subject: _______________________________________________</w:t>
      </w:r>
    </w:p>
    <w:p>
      <w:r>
        <w:rPr>
          <w:b w:val="0"/>
          <w:sz w:val="20"/>
        </w:rPr>
        <w:t>Duration of Acquaintance: _____________________________________________</w:t>
      </w:r>
    </w:p>
    <w:p/>
    <w:p>
      <w:r>
        <w:rPr>
          <w:b w:val="0"/>
          <w:sz w:val="20"/>
        </w:rPr>
        <w:t>I have known the above-named individual personally and/or professionally and can attest to their character and conduct based on my direct observations and experiences.</w:t>
      </w:r>
    </w:p>
    <w:p/>
    <w:p>
      <w:r>
        <w:rPr>
          <w:b/>
          <w:sz w:val="20"/>
        </w:rPr>
        <w:t>CHARACTER ASSESSMENT:</w:t>
      </w:r>
    </w:p>
    <w:p>
      <w:r>
        <w:rPr>
          <w:b w:val="0"/>
          <w:sz w:val="20"/>
        </w:rPr>
        <w:t>I affirm that during the time I have known this person, they have consistently demonstrated the following qualities:</w:t>
      </w:r>
    </w:p>
    <w:p>
      <w:r>
        <w:rPr>
          <w:b w:val="0"/>
          <w:sz w:val="20"/>
        </w:rPr>
        <w:t>- Honesty and integrity in all dealings.</w:t>
      </w:r>
    </w:p>
    <w:p>
      <w:r>
        <w:rPr>
          <w:b w:val="0"/>
          <w:sz w:val="20"/>
        </w:rPr>
        <w:t>- Respect for others and adherence to lawful behavior.</w:t>
      </w:r>
    </w:p>
    <w:p>
      <w:r>
        <w:rPr>
          <w:b w:val="0"/>
          <w:sz w:val="20"/>
        </w:rPr>
        <w:t>- Responsibility and reliability in personal and professional matters.</w:t>
      </w:r>
    </w:p>
    <w:p>
      <w:r>
        <w:rPr>
          <w:b w:val="0"/>
          <w:sz w:val="20"/>
        </w:rPr>
        <w:t>- Commitment to their family, community, and ethical standards.</w:t>
      </w:r>
    </w:p>
    <w:p>
      <w:r>
        <w:rPr>
          <w:b w:val="0"/>
          <w:sz w:val="20"/>
        </w:rPr>
        <w:t>These observations are made without any reservation and to the best of my knowledge and belief.</w:t>
      </w:r>
    </w:p>
    <w:p/>
    <w:p>
      <w:r>
        <w:rPr>
          <w:b/>
          <w:sz w:val="20"/>
        </w:rPr>
        <w:t>SPECIFIC INCIDENTS OR EXAMPLES (if applicable):</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PURPOSE OF THIS LETTER:</w:t>
      </w:r>
    </w:p>
    <w:p>
      <w:r>
        <w:rPr>
          <w:b w:val="0"/>
          <w:sz w:val="20"/>
        </w:rPr>
        <w:t>This letter is provided to assist the court in understanding the character and moral standing of the individual named above. It is my sincere hope that this testimony will contribute to a fair and just consideration in any legal proceedings where this person’s character is relevant.</w:t>
      </w:r>
    </w:p>
    <w:p/>
    <w:p>
      <w:r>
        <w:rPr>
          <w:b/>
          <w:sz w:val="20"/>
        </w:rPr>
        <w:t>LEGAL AFFIRMATION:</w:t>
      </w:r>
    </w:p>
    <w:p>
      <w:r>
        <w:rPr>
          <w:b w:val="0"/>
          <w:sz w:val="20"/>
        </w:rPr>
        <w:t>I declare under penalty of perjury under the laws of the United States of America that the foregoing is true and correct to the best of my knowledge.</w:t>
      </w:r>
    </w:p>
    <w:p/>
    <w:p/>
    <w:p>
      <w:r>
        <w:rPr>
          <w:b w:val="0"/>
          <w:sz w:val="20"/>
        </w:rPr>
        <w:t>Sincerely,</w:t>
      </w:r>
    </w:p>
    <w:p/>
    <w:p/>
    <w:p/>
    <w:p/>
    <w:p>
      <w:r>
        <w:rPr>
          <w:b w:val="0"/>
          <w:sz w:val="20"/>
        </w:rPr>
        <w:t>________________________________________</w:t>
      </w:r>
    </w:p>
    <w:p>
      <w:r>
        <w:rPr>
          <w:b w:val="0"/>
          <w:sz w:val="20"/>
        </w:rPr>
        <w:t>Signature of Witness</w:t>
      </w:r>
    </w:p>
    <w:p/>
    <w:p>
      <w:r>
        <w:rPr>
          <w:b w:val="0"/>
          <w:sz w:val="20"/>
        </w:rPr>
        <w:t>________________________________________</w:t>
      </w:r>
    </w:p>
    <w:p>
      <w:r>
        <w:rPr>
          <w:b w:val="0"/>
          <w:sz w:val="20"/>
        </w:rPr>
        <w:t>Printed Name of Witness</w:t>
      </w:r>
    </w:p>
    <w:p/>
    <w:p>
      <w:r>
        <w:rPr>
          <w:b w:val="0"/>
          <w:sz w:val="20"/>
        </w:rPr>
        <w:t>________________________________________</w:t>
      </w:r>
    </w:p>
    <w:p>
      <w:r>
        <w:rPr>
          <w:b w:val="0"/>
          <w:sz w:val="20"/>
        </w:rPr>
        <w:t>Date</w:t>
      </w:r>
    </w:p>
    <w:p/>
    <w:p/>
    <w:p>
      <w:r>
        <w:rPr>
          <w:b/>
          <w:sz w:val="20"/>
        </w:rPr>
        <w:t>NOTARY ACKNOWLEDGEMENT (if required):</w:t>
      </w:r>
    </w:p>
    <w:p>
      <w:r>
        <w:rPr>
          <w:b w:val="0"/>
          <w:sz w:val="20"/>
        </w:rPr>
        <w:t>State of _______________________________</w:t>
      </w:r>
    </w:p>
    <w:p>
      <w:r>
        <w:rPr>
          <w:b w:val="0"/>
          <w:sz w:val="20"/>
        </w:rPr>
        <w:t>County of ______________________________</w:t>
      </w:r>
    </w:p>
    <w:p>
      <w:r>
        <w:rPr>
          <w:b w:val="0"/>
          <w:sz w:val="20"/>
        </w:rPr>
        <w:t>Subscribed and sworn to (or affirmed) before me on this ______ day of _______________, by _______________________________ (name of person making statement).</w:t>
      </w:r>
    </w:p>
    <w:p>
      <w:r>
        <w:rPr>
          <w:b w:val="0"/>
          <w:sz w:val="20"/>
        </w:rPr>
        <w:t>________________________________________</w:t>
      </w:r>
    </w:p>
    <w:p>
      <w:r>
        <w:rPr>
          <w:b w:val="0"/>
          <w:sz w:val="20"/>
        </w:rPr>
        <w:t>Signature of Notary Public</w:t>
      </w:r>
    </w:p>
    <w:p>
      <w:r>
        <w:rPr>
          <w:b w:val="0"/>
          <w:sz w:val="20"/>
        </w:rPr>
        <w:t>My commission expires: ___________________</w:t>
      </w:r>
    </w:p>
    <w:p/>
    <w:p/>
    <w:p>
      <w:r>
        <w:rPr>
          <w:b/>
          <w:sz w:val="20"/>
        </w:rPr>
        <w:t>Official Seal/Stamp:</w:t>
      </w:r>
    </w:p>
    <w:p>
      <w:r>
        <w:rPr>
          <w:b w:val="0"/>
          <w:sz w:val="20"/>
        </w:rPr>
        <w:t>__________________________________________________________________________</w:t>
      </w:r>
    </w:p>
    <w:p/>
    <w:p/>
    <w:p>
      <w:r>
        <w:rPr>
          <w:b w:val="0"/>
          <w:sz w:val="20"/>
        </w:rPr>
        <w:t>For further information or clarification regarding this character witness statement, I may be contacted at the phone number or email address provided above.</w:t>
      </w:r>
    </w:p>
    <w:p>
      <w:r>
        <w:br w:type="page"/>
      </w:r>
    </w:p>
    <w:p>
      <w:pPr>
        <w:jc w:val="center"/>
      </w:pPr>
      <w:r>
        <w:rPr>
          <w:color w:val="555555"/>
          <w:sz w:val="24"/>
        </w:rPr>
        <w:t>Original source of this document:</w:t>
      </w:r>
    </w:p>
    <w:p>
      <w:pPr>
        <w:jc w:val="center"/>
      </w:pPr>
      <w:hyperlink r:id="rId9">
        <w:r>
          <w:rPr>
            <w:color w:val="0000FF"/>
            <w:u w:val="single"/>
          </w:rPr>
          <w:t>https://letter247-us.com/character-witness-letter-for-court/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haracter-witness-letter-for-court/"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