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VEHICLE SALE AGREEMENT</w:t>
      </w:r>
    </w:p>
    <w:p/>
    <w:p>
      <w:r>
        <w:rPr>
          <w:b/>
          <w:sz w:val="20"/>
        </w:rPr>
        <w:t>Seller Information:</w:t>
      </w:r>
    </w:p>
    <w:p>
      <w:r>
        <w:rPr>
          <w:b w:val="0"/>
          <w:sz w:val="20"/>
        </w:rPr>
        <w:t>Full Name: ____________________________________________________________</w:t>
      </w:r>
    </w:p>
    <w:p>
      <w:r>
        <w:rPr>
          <w:b w:val="0"/>
          <w:sz w:val="20"/>
        </w:rPr>
        <w:t>Driver’s License No. / ID: 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Driver’s License No. / ID: 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Vehicle Information:</w:t>
      </w:r>
    </w:p>
    <w:p>
      <w:r>
        <w:rPr>
          <w:b w:val="0"/>
          <w:sz w:val="20"/>
        </w:rPr>
        <w:t>Make: _________________________________________________________________</w:t>
      </w:r>
    </w:p>
    <w:p>
      <w:r>
        <w:rPr>
          <w:b w:val="0"/>
          <w:sz w:val="20"/>
        </w:rPr>
        <w:t>Model: ________________________________________________________________</w:t>
      </w:r>
    </w:p>
    <w:p>
      <w:r>
        <w:rPr>
          <w:b w:val="0"/>
          <w:sz w:val="20"/>
        </w:rPr>
        <w:t>Year: _________________________________________________________________</w:t>
      </w:r>
    </w:p>
    <w:p>
      <w:r>
        <w:rPr>
          <w:b w:val="0"/>
          <w:sz w:val="20"/>
        </w:rPr>
        <w:t>Vehicle Identification Number (VIN): ___________________________________</w:t>
      </w:r>
    </w:p>
    <w:p>
      <w:r>
        <w:rPr>
          <w:b w:val="0"/>
          <w:sz w:val="20"/>
        </w:rPr>
        <w:t>Odometer Reading: ____________________ miles</w:t>
      </w:r>
    </w:p>
    <w:p>
      <w:r>
        <w:rPr>
          <w:b w:val="0"/>
          <w:sz w:val="20"/>
        </w:rPr>
        <w:t>License Plate Number: _________________________________________________</w:t>
      </w:r>
    </w:p>
    <w:p>
      <w:r>
        <w:rPr>
          <w:b w:val="0"/>
          <w:sz w:val="20"/>
        </w:rPr>
        <w:t>Color: ________________________________________________________________</w:t>
      </w:r>
    </w:p>
    <w:p>
      <w:r>
        <w:rPr>
          <w:b w:val="0"/>
          <w:sz w:val="20"/>
        </w:rPr>
        <w:t>Title Number: _________________________________________________________</w:t>
      </w:r>
    </w:p>
    <w:p/>
    <w:p>
      <w:r>
        <w:rPr>
          <w:b/>
          <w:sz w:val="20"/>
        </w:rPr>
        <w:t>Sale Terms:</w:t>
      </w:r>
    </w:p>
    <w:p>
      <w:r>
        <w:rPr>
          <w:b w:val="0"/>
          <w:sz w:val="20"/>
        </w:rPr>
        <w:t>Purchase Price: $_____________________ USD</w:t>
      </w:r>
    </w:p>
    <w:p>
      <w:r>
        <w:rPr>
          <w:b w:val="0"/>
          <w:sz w:val="20"/>
        </w:rPr>
        <w:t>Payment Method: _______________________________________________________</w:t>
      </w:r>
    </w:p>
    <w:p>
      <w:r>
        <w:rPr>
          <w:b w:val="0"/>
          <w:sz w:val="20"/>
        </w:rPr>
        <w:t>Deposit Amount (if any): $________________ USD</w:t>
      </w:r>
    </w:p>
    <w:p>
      <w:r>
        <w:rPr>
          <w:b w:val="0"/>
          <w:sz w:val="20"/>
        </w:rPr>
        <w:t>Balance Due Upon Delivery: $_______________ USD</w:t>
      </w:r>
    </w:p>
    <w:p>
      <w:r>
        <w:rPr>
          <w:b w:val="0"/>
          <w:sz w:val="20"/>
        </w:rPr>
        <w:t>Delivery Location: _____________________________________________________</w:t>
      </w:r>
    </w:p>
    <w:p>
      <w:r>
        <w:rPr>
          <w:b w:val="0"/>
          <w:sz w:val="20"/>
        </w:rPr>
        <w:t>Delivery Date: _________________________________________________________</w:t>
      </w:r>
    </w:p>
    <w:p/>
    <w:p>
      <w:r>
        <w:rPr>
          <w:b/>
          <w:sz w:val="20"/>
        </w:rPr>
        <w:t>Representations and Warranties:</w:t>
      </w:r>
    </w:p>
    <w:p>
      <w:r>
        <w:rPr>
          <w:b w:val="0"/>
          <w:sz w:val="20"/>
        </w:rPr>
        <w:t>The Seller hereby represents and warrants that they are the legal owner of the vehicle described above and have full authority to sell the vehicle free and clear of all liens, encumbrances, and claims. The vehicle is sold "AS IS," with no warranties or guarantees, either express or implied, including any warranty of merchantability or fitness for a particular purpose, except as specifically stated in this agreement.</w:t>
      </w:r>
    </w:p>
    <w:p/>
    <w:p>
      <w:r>
        <w:rPr>
          <w:b w:val="0"/>
          <w:sz w:val="20"/>
        </w:rPr>
        <w:t>The Buyer acknowledges that they have had the opportunity to inspect the vehicle and accepts it in its current condition. The Buyer understands that they assume all risks associated with the vehicle following transfer of ownership.</w:t>
      </w:r>
    </w:p>
    <w:p/>
    <w:p>
      <w:r>
        <w:rPr>
          <w:b/>
          <w:sz w:val="20"/>
        </w:rPr>
        <w:t>Condition of Vehicle:</w:t>
      </w:r>
    </w:p>
    <w:p>
      <w:r>
        <w:rPr>
          <w:b w:val="0"/>
          <w:sz w:val="20"/>
        </w:rPr>
        <w:t>The Seller certifies that the odometer reading is accurate to the best of their knowledge and that the vehicle has not been altered or tampered with. Any known defects, damage, or issues are as follows: 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Liens and Encumbrances:</w:t>
      </w:r>
    </w:p>
    <w:p>
      <w:r>
        <w:rPr>
          <w:b w:val="0"/>
          <w:sz w:val="20"/>
        </w:rPr>
        <w:t>The Seller affirms that the vehicle is free of all liens, loans, or other encumbrances except as disclosed here: ______________________________________________________________</w:t>
      </w:r>
    </w:p>
    <w:p>
      <w:r>
        <w:rPr>
          <w:b w:val="0"/>
          <w:sz w:val="20"/>
        </w:rPr>
        <w:t>__________________________________________________________________________</w:t>
      </w:r>
    </w:p>
    <w:p/>
    <w:p>
      <w:r>
        <w:rPr>
          <w:b/>
          <w:sz w:val="20"/>
        </w:rPr>
        <w:t>Transfer of Ownership:</w:t>
      </w:r>
    </w:p>
    <w:p>
      <w:r>
        <w:rPr>
          <w:b w:val="0"/>
          <w:sz w:val="20"/>
        </w:rPr>
        <w:t>Upon receipt of the full purchase price, the Seller shall provide the Buyer with the vehicle title and any other necessary documents for the transfer of ownership. The Seller agrees to execute all documents required to facilitate the transfer promptly.</w:t>
      </w:r>
    </w:p>
    <w:p/>
    <w:p>
      <w:r>
        <w:rPr>
          <w:b/>
          <w:sz w:val="20"/>
        </w:rPr>
        <w:t>Risk of Loss:</w:t>
      </w:r>
    </w:p>
    <w:p>
      <w:r>
        <w:rPr>
          <w:b w:val="0"/>
          <w:sz w:val="20"/>
        </w:rPr>
        <w:t>The risk of loss or damage to the vehicle passes to the Buyer upon delivery of the vehicle or possession transfer, whichever occurs first.</w:t>
      </w:r>
    </w:p>
    <w:p/>
    <w:p>
      <w:r>
        <w:rPr>
          <w:b/>
          <w:sz w:val="20"/>
        </w:rPr>
        <w:t>Indemnification:</w:t>
      </w:r>
    </w:p>
    <w:p>
      <w:r>
        <w:rPr>
          <w:b w:val="0"/>
          <w:sz w:val="20"/>
        </w:rPr>
        <w:t>The Buyer agrees to indemnify and hold harmless the Seller from any liabilities, losses, damages, or expenses arising from the use or ownership of the vehicle following the transfer of ownership.</w:t>
      </w:r>
    </w:p>
    <w:p/>
    <w:p>
      <w:r>
        <w:rPr>
          <w:b/>
          <w:sz w:val="20"/>
        </w:rPr>
        <w:t>Governing Law and Jurisdiction:</w:t>
      </w:r>
    </w:p>
    <w:p>
      <w:r>
        <w:rPr>
          <w:b w:val="0"/>
          <w:sz w:val="20"/>
        </w:rPr>
        <w:t>This agreement shall be governed by and construed in accordance with the laws of the State of ____________________. Any dispute arising out of or relating to this agreement shall be subject to the exclusive jurisdiction of the courts located in ____________________, State of ____________________.</w:t>
      </w:r>
    </w:p>
    <w:p/>
    <w:p>
      <w:r>
        <w:rPr>
          <w:b/>
          <w:sz w:val="20"/>
        </w:rPr>
        <w:t>Entire Agreement:</w:t>
      </w:r>
    </w:p>
    <w:p>
      <w:r>
        <w:rPr>
          <w:b w:val="0"/>
          <w:sz w:val="20"/>
        </w:rPr>
        <w:t>This agreement constitutes the entire understanding between the parties regarding the sale of the vehicle and supersedes all prior negotiations, representations, or agreements, whether written or oral.</w:t>
      </w:r>
    </w:p>
    <w:p/>
    <w:p>
      <w:r>
        <w:rPr>
          <w:b/>
          <w:sz w:val="20"/>
        </w:rPr>
        <w:t>Severability:</w:t>
      </w:r>
    </w:p>
    <w:p>
      <w:r>
        <w:rPr>
          <w:b w:val="0"/>
          <w:sz w:val="20"/>
        </w:rPr>
        <w:t>If any provision of this agreement is held to be invalid or unenforceable, the remaining provisions shall continue in full force and effect.</w:t>
      </w:r>
    </w:p>
    <w:p/>
    <w:p>
      <w:r>
        <w:rPr>
          <w:b w:val="0"/>
          <w:sz w:val="20"/>
        </w:rPr>
        <w:t>IN WITNESS WHEREOF, the parties hereto have executed this Vehicle Sale Agreement as of the day and year set forth below.</w:t>
      </w:r>
    </w:p>
    <w:p/>
    <w:p/>
    <w:p>
      <w:r>
        <w:rPr>
          <w:b w:val="0"/>
          <w:sz w:val="20"/>
        </w:rPr>
        <w:t>Place of signing: ___________________________________________</w:t>
      </w:r>
    </w:p>
    <w:p>
      <w:r>
        <w:rPr>
          <w:b w:val="0"/>
          <w:sz w:val="20"/>
        </w:rPr>
        <w:t>Date of signing: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https://letter247-us.com/car-sale-letter/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ar-sal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