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CANCELLATION LETTER</w:t>
      </w:r>
    </w:p>
    <w:p/>
    <w:p/>
    <w:p>
      <w:r>
        <w:rPr>
          <w:b/>
          <w:sz w:val="20"/>
        </w:rPr>
        <w:t>Sender's Information:</w:t>
      </w:r>
    </w:p>
    <w:p>
      <w:r>
        <w:rPr>
          <w:b w:val="0"/>
          <w:sz w:val="20"/>
        </w:rPr>
        <w:t>Full Name: ____________________________________________________________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______________________________________________________________</w:t>
      </w:r>
    </w:p>
    <w:p>
      <w:r>
        <w:rPr>
          <w:b w:val="0"/>
          <w:sz w:val="20"/>
        </w:rPr>
        <w:t>Phone: ________________________________________________________________</w:t>
      </w:r>
    </w:p>
    <w:p>
      <w:r>
        <w:rPr>
          <w:b w:val="0"/>
          <w:sz w:val="20"/>
        </w:rPr>
        <w:t>Email: ________________________________________________________________</w:t>
      </w:r>
    </w:p>
    <w:p/>
    <w:p/>
    <w:p>
      <w:r>
        <w:rPr>
          <w:b/>
          <w:sz w:val="20"/>
        </w:rPr>
        <w:t>Recipient's Information:</w:t>
      </w:r>
    </w:p>
    <w:p>
      <w:r>
        <w:rPr>
          <w:b w:val="0"/>
          <w:sz w:val="20"/>
        </w:rPr>
        <w:t>Full Name / Company: _________________________________________________</w:t>
      </w:r>
    </w:p>
    <w:p>
      <w:r>
        <w:rPr>
          <w:b w:val="0"/>
          <w:sz w:val="20"/>
        </w:rPr>
        <w:t>Address: ______________________________________________________________</w:t>
      </w:r>
    </w:p>
    <w:p>
      <w:r>
        <w:rPr>
          <w:b w:val="0"/>
          <w:sz w:val="20"/>
        </w:rPr>
        <w:t>Phone: ________________________________________________________________</w:t>
      </w:r>
    </w:p>
    <w:p>
      <w:r>
        <w:rPr>
          <w:b w:val="0"/>
          <w:sz w:val="20"/>
        </w:rPr>
        <w:t>Email: ________________________________________________________________</w:t>
      </w:r>
    </w:p>
    <w:p/>
    <w:p/>
    <w:p>
      <w:pPr>
        <w:jc w:val="center"/>
      </w:pPr>
      <w:r>
        <w:rPr>
          <w:b/>
          <w:sz w:val="20"/>
        </w:rPr>
        <w:t>Subject: Notice of Contract Cancellation</w:t>
      </w:r>
    </w:p>
    <w:p/>
    <w:p/>
    <w:p>
      <w:r>
        <w:rPr>
          <w:b w:val="0"/>
          <w:sz w:val="20"/>
        </w:rPr>
        <w:t>Dear Sir/Madam,</w:t>
      </w:r>
    </w:p>
    <w:p/>
    <w:p>
      <w:r>
        <w:rPr>
          <w:b/>
          <w:sz w:val="20"/>
        </w:rPr>
        <w:t>I hereby notify you of my decision to cancel the contract entered into between us concerning the following:</w:t>
      </w:r>
    </w:p>
    <w:p>
      <w:r>
        <w:rPr>
          <w:b w:val="0"/>
          <w:sz w:val="20"/>
        </w:rPr>
        <w:t>Contract Description: _________________________________________________</w:t>
      </w:r>
    </w:p>
    <w:p>
      <w:r>
        <w:rPr>
          <w:b w:val="0"/>
          <w:sz w:val="20"/>
        </w:rPr>
        <w:t>Contract Number (if applicable): _______________________________________</w:t>
      </w:r>
    </w:p>
    <w:p>
      <w:r>
        <w:rPr>
          <w:b w:val="0"/>
          <w:sz w:val="20"/>
        </w:rPr>
        <w:t>Date of Contract Execution: ___________________________________________</w:t>
      </w:r>
    </w:p>
    <w:p/>
    <w:p>
      <w:r>
        <w:rPr>
          <w:b/>
          <w:sz w:val="20"/>
        </w:rPr>
        <w:t>The cancellation is made on the following grounds:</w:t>
      </w:r>
    </w:p>
    <w:p>
      <w:r>
        <w:rPr>
          <w:b w:val="0"/>
          <w:sz w:val="20"/>
        </w:rPr>
        <w:t>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</w:t>
      </w:r>
    </w:p>
    <w:p/>
    <w:p>
      <w:r>
        <w:rPr>
          <w:b/>
          <w:sz w:val="20"/>
        </w:rPr>
        <w:t>This cancellation shall be effective immediately upon receipt of this notice or as stipulated within the contract terms.</w:t>
      </w:r>
    </w:p>
    <w:p>
      <w:r>
        <w:rPr>
          <w:b w:val="0"/>
          <w:sz w:val="20"/>
        </w:rPr>
        <w:t>Please confirm receipt of this letter and acknowledge the cancellation at your earliest convenience.</w:t>
      </w:r>
    </w:p>
    <w:p/>
    <w:p>
      <w:r>
        <w:rPr>
          <w:b/>
          <w:sz w:val="20"/>
        </w:rPr>
        <w:t>Please arrange for the return of any property or materials related to the contract and process any applicable refunds in accordance with the contract terms and applicable law.</w:t>
      </w:r>
    </w:p>
    <w:p>
      <w:r>
        <w:rPr>
          <w:b w:val="0"/>
          <w:sz w:val="20"/>
        </w:rPr>
        <w:t>Details of such items/refunds (if applicable):</w:t>
      </w:r>
    </w:p>
    <w:p>
      <w:r>
        <w:rPr>
          <w:b w:val="0"/>
          <w:sz w:val="20"/>
        </w:rPr>
        <w:t>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</w:t>
      </w:r>
    </w:p>
    <w:p/>
    <w:p>
      <w:r>
        <w:rPr>
          <w:b/>
          <w:sz w:val="20"/>
        </w:rPr>
        <w:t>This cancellation is without prejudice to any rights or remedies available under the contract or by law.</w:t>
      </w:r>
    </w:p>
    <w:p/>
    <w:p>
      <w:r>
        <w:rPr>
          <w:b w:val="0"/>
          <w:sz w:val="20"/>
        </w:rPr>
        <w:t>Thank you for your prompt attention to this matter.</w:t>
      </w:r>
    </w:p>
    <w:p/>
    <w:p/>
    <w:p>
      <w:r>
        <w:rPr>
          <w:b w:val="0"/>
          <w:sz w:val="20"/>
        </w:rPr>
        <w:t>Sincerely,</w:t>
      </w:r>
    </w:p>
    <w:p/>
    <w:p/>
    <w:p/>
    <w:p>
      <w:r>
        <w:rPr>
          <w:b w:val="0"/>
          <w:sz w:val="20"/>
        </w:rPr>
        <w:t>Signature: _______________________________</w:t>
      </w:r>
    </w:p>
    <w:p>
      <w:r>
        <w:rPr>
          <w:b w:val="0"/>
          <w:sz w:val="20"/>
        </w:rPr>
        <w:t>Printed Name: ____________________________</w:t>
      </w:r>
    </w:p>
    <w:p>
      <w:r>
        <w:rPr>
          <w:b w:val="0"/>
          <w:sz w:val="20"/>
        </w:rPr>
        <w:t>Date: ___________________________________</w:t>
      </w:r>
    </w:p>
    <w:p/>
    <w:p/>
    <w:p>
      <w:r>
        <w:rPr>
          <w:b w:val="0"/>
          <w:sz w:val="20"/>
        </w:rPr>
        <w:t>Place of signature: _________________________________________________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SENDER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RECIPIENT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https://letter247-us.com/cancellation-letter/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https://letter247-us.com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letter247-us.com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tter247-us.com/cancellation-letter/" TargetMode="External"/><Relationship Id="rId10" Type="http://schemas.openxmlformats.org/officeDocument/2006/relationships/hyperlink" Target="https://letter247-u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