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BUYER OFFER LETTER</w:t>
      </w:r>
    </w:p>
    <w:p/>
    <w:p>
      <w:r>
        <w:rPr>
          <w:b/>
          <w:sz w:val="20"/>
        </w:rPr>
        <w:t>To:</w:t>
      </w:r>
    </w:p>
    <w:p>
      <w:r>
        <w:rPr>
          <w:b w:val="0"/>
          <w:sz w:val="20"/>
        </w:rPr>
        <w:t>Seller Name: ____________________________________________________________</w:t>
      </w:r>
    </w:p>
    <w:p>
      <w:r>
        <w:rPr>
          <w:b w:val="0"/>
          <w:sz w:val="20"/>
        </w:rPr>
        <w:t>Seller Address: _________________________________________________________</w:t>
      </w:r>
    </w:p>
    <w:p>
      <w:r>
        <w:rPr>
          <w:b w:val="0"/>
          <w:sz w:val="20"/>
        </w:rPr>
        <w:t>City, State, ZIP: ________________________________________________________</w:t>
      </w:r>
    </w:p>
    <w:p/>
    <w:p>
      <w:r>
        <w:rPr>
          <w:b/>
          <w:sz w:val="20"/>
        </w:rPr>
        <w:t>From:</w:t>
      </w:r>
    </w:p>
    <w:p>
      <w:r>
        <w:rPr>
          <w:b w:val="0"/>
          <w:sz w:val="20"/>
        </w:rPr>
        <w:t>Buyer Name: _____________________________________________________________</w:t>
      </w:r>
    </w:p>
    <w:p>
      <w:r>
        <w:rPr>
          <w:b w:val="0"/>
          <w:sz w:val="20"/>
        </w:rPr>
        <w:t>Buyer Address: __________________________________________________________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 Offer to Purchase Vessel</w:t>
      </w:r>
    </w:p>
    <w:p/>
    <w:p>
      <w:r>
        <w:rPr>
          <w:b w:val="0"/>
          <w:sz w:val="20"/>
        </w:rPr>
        <w:t>Dear Seller,</w:t>
        <w:br/>
        <w:br/>
        <w:t>I am submitting this letter as a formal offer to purchase the vessel described below, subject to the terms and conditions outlined herein.</w:t>
      </w:r>
    </w:p>
    <w:p/>
    <w:p>
      <w:r>
        <w:rPr>
          <w:b/>
          <w:sz w:val="20"/>
        </w:rPr>
        <w:t>Vessel Description:</w:t>
      </w:r>
    </w:p>
    <w:p>
      <w:r>
        <w:rPr>
          <w:b w:val="0"/>
          <w:sz w:val="20"/>
        </w:rPr>
        <w:t>Make/Model: _____________________________________________________________</w:t>
      </w:r>
    </w:p>
    <w:p>
      <w:r>
        <w:rPr>
          <w:b w:val="0"/>
          <w:sz w:val="20"/>
        </w:rPr>
        <w:t>Year of Manufacture: ____________________________________________________</w:t>
      </w:r>
    </w:p>
    <w:p>
      <w:r>
        <w:rPr>
          <w:b w:val="0"/>
          <w:sz w:val="20"/>
        </w:rPr>
        <w:t>Length: _______________   Beam: _______________   Draft: _______________</w:t>
      </w:r>
    </w:p>
    <w:p>
      <w:r>
        <w:rPr>
          <w:b w:val="0"/>
          <w:sz w:val="20"/>
        </w:rPr>
        <w:t>Hull Identification Number (HIN): ________________________________________</w:t>
      </w:r>
    </w:p>
    <w:p>
      <w:r>
        <w:rPr>
          <w:b w:val="0"/>
          <w:sz w:val="20"/>
        </w:rPr>
        <w:t>Registration Number: ____________________________________________________</w:t>
      </w:r>
    </w:p>
    <w:p>
      <w:r>
        <w:rPr>
          <w:b w:val="0"/>
          <w:sz w:val="20"/>
        </w:rPr>
        <w:t>Current Location: _______________________________________________________</w:t>
      </w:r>
    </w:p>
    <w:p/>
    <w:p>
      <w:r>
        <w:rPr>
          <w:b/>
          <w:sz w:val="20"/>
        </w:rPr>
        <w:t>Offer Terms:</w:t>
      </w:r>
    </w:p>
    <w:p>
      <w:r>
        <w:rPr>
          <w:b w:val="0"/>
          <w:sz w:val="20"/>
        </w:rPr>
        <w:t>Purchase Price Offered: $__________________ USD</w:t>
      </w:r>
    </w:p>
    <w:p>
      <w:r>
        <w:rPr>
          <w:b w:val="0"/>
          <w:sz w:val="20"/>
        </w:rPr>
        <w:t>Deposit Amount (if any): $__________________ USD</w:t>
      </w:r>
    </w:p>
    <w:p>
      <w:r>
        <w:rPr>
          <w:b w:val="0"/>
          <w:sz w:val="20"/>
        </w:rPr>
        <w:t>Proposed Payment Method: ________________________________________________</w:t>
      </w:r>
    </w:p>
    <w:p>
      <w:r>
        <w:rPr>
          <w:b w:val="0"/>
          <w:sz w:val="20"/>
        </w:rPr>
        <w:t>Proposed Closing Date: _________________________________________________</w:t>
      </w:r>
    </w:p>
    <w:p/>
    <w:p>
      <w:r>
        <w:rPr>
          <w:b/>
          <w:sz w:val="20"/>
        </w:rPr>
        <w:t>Inspection and Due Diligence:</w:t>
      </w:r>
    </w:p>
    <w:p>
      <w:r>
        <w:rPr>
          <w:b w:val="0"/>
          <w:sz w:val="20"/>
        </w:rPr>
        <w:t>This offer is contingent upon the Buyer’s satisfactory inspection of the vessel, including but not limited to a mechanical survey, hull inspection, and verification of all relevant documentation and certifications. The Buyer reserves the right to withdraw or renegotiate this offer based on the results of such inspections.</w:t>
      </w:r>
    </w:p>
    <w:p/>
    <w:p>
      <w:r>
        <w:rPr>
          <w:b/>
          <w:sz w:val="20"/>
        </w:rPr>
        <w:t>Title and Documentation:</w:t>
      </w:r>
    </w:p>
    <w:p>
      <w:r>
        <w:rPr>
          <w:b w:val="0"/>
          <w:sz w:val="20"/>
        </w:rPr>
        <w:t>The Seller warrants that they hold clear and marketable title to the vessel, free and clear of all liens, claims, encumbrances, and restrictions. The Seller agrees to provide all necessary documentation to effectuate transfer of ownership upon closing, including but not limited to the title, registration, bills of sale, and any applicable manufacturer warranties or service records.</w:t>
      </w:r>
    </w:p>
    <w:p/>
    <w:p>
      <w:r>
        <w:rPr>
          <w:b/>
          <w:sz w:val="20"/>
        </w:rPr>
        <w:t>Conditions of Closing:</w:t>
      </w:r>
    </w:p>
    <w:p>
      <w:r>
        <w:rPr>
          <w:b w:val="0"/>
          <w:sz w:val="20"/>
        </w:rPr>
        <w:t>The closing of the purchase and sale shall occur upon mutual agreement and completion of all necessary documentation and payment. The Seller agrees to deliver possession of the vessel in the agreed condition and location. Risk of loss shall pass to the Buyer upon delivery.</w:t>
      </w:r>
    </w:p>
    <w:p/>
    <w:p>
      <w:r>
        <w:rPr>
          <w:b/>
          <w:sz w:val="20"/>
        </w:rPr>
        <w:t>Representations and Warranties:</w:t>
      </w:r>
    </w:p>
    <w:p>
      <w:r>
        <w:rPr>
          <w:b w:val="0"/>
          <w:sz w:val="20"/>
        </w:rPr>
        <w:t>The Buyer and Seller represent and warrant to each other that they have the full right and authority to enter into this offer and subsequent sale transaction. Each party agrees to act in good faith and cooperate to effectuate a smooth and legally compliant transfer of ownership.</w:t>
      </w:r>
    </w:p>
    <w:p/>
    <w:p>
      <w:r>
        <w:rPr>
          <w:b/>
          <w:sz w:val="20"/>
        </w:rPr>
        <w:t>Expiration of Offer:</w:t>
      </w:r>
    </w:p>
    <w:p>
      <w:r>
        <w:rPr>
          <w:b w:val="0"/>
          <w:sz w:val="20"/>
        </w:rPr>
        <w:t>This offer shall remain open and irrevocable until _________________________________. If not accepted by the Seller by such date, this offer shall be deemed withdrawn without further obligation.</w:t>
      </w:r>
    </w:p>
    <w:p/>
    <w:p>
      <w:r>
        <w:rPr>
          <w:b/>
          <w:sz w:val="20"/>
        </w:rPr>
        <w:t>Confidentiality:</w:t>
      </w:r>
    </w:p>
    <w:p>
      <w:r>
        <w:rPr>
          <w:b w:val="0"/>
          <w:sz w:val="20"/>
        </w:rPr>
        <w:t>Both parties agree to keep the terms of this offer and any related negotiations confidential, except as required by law or agreed upon in writing by both parties.</w:t>
      </w:r>
    </w:p>
    <w:p/>
    <w:p>
      <w:r>
        <w:rPr>
          <w:b/>
          <w:sz w:val="20"/>
        </w:rPr>
        <w:t>Governing Law and Jurisdiction:</w:t>
      </w:r>
    </w:p>
    <w:p>
      <w:r>
        <w:rPr>
          <w:b w:val="0"/>
          <w:sz w:val="20"/>
        </w:rPr>
        <w:t>This offer letter and any resulting contract shall be governed by and construed in accordance with the laws of the United States and the State of ______________________. Any disputes arising hereunder shall be subject to the exclusive jurisdiction of the courts located within that State.</w:t>
      </w:r>
    </w:p>
    <w:p/>
    <w:p/>
    <w:p>
      <w:r>
        <w:rPr>
          <w:b w:val="0"/>
          <w:sz w:val="20"/>
        </w:rPr>
        <w:t>If you accept this offer as outlined, please indicate your acceptance below and return a signed copy of this letter. Thank you for your consideration. I look forward to your prompt response.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 Signature</w:t>
            </w:r>
          </w:p>
        </w:tc>
        <w:tc>
          <w:tcPr>
            <w:tcW w:type="dxa" w:w="4986"/>
            <w:tcBorders>
              <w:top w:val="nil"/>
              <w:left w:val="nil"/>
              <w:bottom w:val="nil"/>
              <w:right w:val="nil"/>
              <w:insideH w:val="nil"/>
              <w:insideV w:val="nil"/>
            </w:tcBorders>
          </w:tcPr>
          <w:p>
            <w:pPr>
              <w:jc w:val="center"/>
            </w:pPr>
            <w:r>
              <w:t>Seller Acceptance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https://letter247-us.com/buyer-offer-letter/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buyer-off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