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20"/>
        </w:rPr>
        <w:t>Sender's Name</w:t>
        <w:br/>
        <w:t>Street Address</w:t>
        <w:br/>
        <w:t>City, State ZIP</w:t>
        <w:br/>
        <w:t>Phone: (___) ___-____</w:t>
        <w:br/>
        <w:t>Email: example@email.com</w:t>
      </w:r>
    </w:p>
    <w:p/>
    <w:p/>
    <w:p>
      <w:r>
        <w:rPr>
          <w:b/>
          <w:sz w:val="20"/>
        </w:rPr>
        <w:t>Recipient's Name</w:t>
      </w:r>
    </w:p>
    <w:p>
      <w:r>
        <w:rPr>
          <w:b w:val="0"/>
          <w:sz w:val="20"/>
        </w:rPr>
        <w:t>Company/Organization</w:t>
      </w:r>
    </w:p>
    <w:p>
      <w:r>
        <w:rPr>
          <w:b w:val="0"/>
          <w:sz w:val="20"/>
        </w:rPr>
        <w:t>Street Address</w:t>
      </w:r>
    </w:p>
    <w:p>
      <w:r>
        <w:rPr>
          <w:b w:val="0"/>
          <w:sz w:val="20"/>
        </w:rPr>
        <w:t>City, State ZIP</w:t>
      </w:r>
    </w:p>
    <w:p>
      <w:r>
        <w:rPr>
          <w:b w:val="0"/>
          <w:sz w:val="20"/>
        </w:rPr>
        <w:t>Phone: (___) ___-____</w:t>
      </w:r>
    </w:p>
    <w:p/>
    <w:p/>
    <w:p>
      <w:pPr>
        <w:jc w:val="center"/>
      </w:pPr>
      <w:r>
        <w:rPr>
          <w:b/>
          <w:sz w:val="20"/>
        </w:rPr>
        <w:t>SUBJECT: ________________________________</w:t>
      </w:r>
    </w:p>
    <w:p/>
    <w:p/>
    <w:p>
      <w:r>
        <w:rPr>
          <w:b w:val="0"/>
          <w:sz w:val="20"/>
        </w:rPr>
        <w:t>Dear ________________________________,</w:t>
      </w:r>
    </w:p>
    <w:p/>
    <w:p>
      <w:r>
        <w:rPr>
          <w:b w:val="0"/>
          <w:sz w:val="20"/>
        </w:rPr>
        <w:t>I am writing to you regarding the matter referenced above. Please consider this letter as a formal and binding communication concerning the issues discussed herein. This letter serves to articulate the positions, requests, and any agreements between the parties involved.</w:t>
      </w:r>
    </w:p>
    <w:p/>
    <w:p>
      <w:r>
        <w:rPr>
          <w:b/>
          <w:sz w:val="20"/>
        </w:rPr>
        <w:t>Paragraph 1 – Statement of Purpose</w:t>
      </w:r>
    </w:p>
    <w:p>
      <w:r>
        <w:rPr>
          <w:b w:val="0"/>
          <w:sz w:val="20"/>
        </w:rPr>
        <w:t>The purpose of this letter is to outline clearly the intentions and obligations of both the sender and the recipient. All terms described herein are intended to be legally binding and enforceable under applicable United States law.</w:t>
      </w:r>
    </w:p>
    <w:p/>
    <w:p>
      <w:r>
        <w:rPr>
          <w:b/>
          <w:sz w:val="20"/>
        </w:rPr>
        <w:t>Paragraph 2 – Terms and Conditions</w:t>
      </w:r>
    </w:p>
    <w:p>
      <w:r>
        <w:rPr>
          <w:b w:val="0"/>
          <w:sz w:val="20"/>
        </w:rPr>
        <w:t>The sender requests the following actions or responses from the recipient: ________________________________________________________________________________________.</w:t>
      </w:r>
    </w:p>
    <w:p>
      <w:r>
        <w:rPr>
          <w:b w:val="0"/>
          <w:sz w:val="20"/>
        </w:rPr>
        <w:t>Any compliance with these terms must occur according to the schedule and conditions mutually agreed upon or as otherwise required by law.</w:t>
      </w:r>
    </w:p>
    <w:p/>
    <w:p>
      <w:r>
        <w:rPr>
          <w:b/>
          <w:sz w:val="20"/>
        </w:rPr>
        <w:t>Paragraph 3 – Representations and Warranties</w:t>
      </w:r>
    </w:p>
    <w:p>
      <w:r>
        <w:rPr>
          <w:b w:val="0"/>
          <w:sz w:val="20"/>
        </w:rPr>
        <w:t>Both parties represent and warrant that they have full authority and capacity to enter into this agreement as detailed in this letter. Each party agrees to act in good faith and to fulfill all obligations described herein.</w:t>
      </w:r>
    </w:p>
    <w:p/>
    <w:p>
      <w:r>
        <w:rPr>
          <w:b/>
          <w:sz w:val="20"/>
        </w:rPr>
        <w:t>Paragraph 4 – Confidentiality</w:t>
      </w:r>
    </w:p>
    <w:p>
      <w:r>
        <w:rPr>
          <w:b w:val="0"/>
          <w:sz w:val="20"/>
        </w:rPr>
        <w:t>All information contained in this letter is confidential and shall not be disclosed to any third party without prior written consent from the other party, unless required by law or court order.</w:t>
      </w:r>
    </w:p>
    <w:p/>
    <w:p>
      <w:r>
        <w:rPr>
          <w:b/>
          <w:sz w:val="20"/>
        </w:rPr>
        <w:t>Paragraph 5 – Governing Law and Jurisdiction</w:t>
      </w:r>
    </w:p>
    <w:p>
      <w:r>
        <w:rPr>
          <w:b w:val="0"/>
          <w:sz w:val="20"/>
        </w:rPr>
        <w:t>This letter shall be governed by and construed in accordance with the laws of the United States of America and the applicable state law of _______________________. Any disputes arising from or related to this letter shall be subject to the exclusive jurisdiction of the courts located within _______________________.</w:t>
      </w:r>
    </w:p>
    <w:p/>
    <w:p>
      <w:r>
        <w:rPr>
          <w:b/>
          <w:sz w:val="20"/>
        </w:rPr>
        <w:t>Paragraph 6 – Entire Agreement</w:t>
      </w:r>
    </w:p>
    <w:p>
      <w:r>
        <w:rPr>
          <w:b w:val="0"/>
          <w:sz w:val="20"/>
        </w:rPr>
        <w:t>This letter constitutes the entire understanding between the parties with respect to the subject matter hereof and supersedes all prior discussions, negotiations, and agreements, whether oral or written.</w:t>
      </w:r>
    </w:p>
    <w:p/>
    <w:p>
      <w:r>
        <w:rPr>
          <w:b/>
          <w:sz w:val="20"/>
        </w:rPr>
        <w:t>Paragraph 7 – Amendments</w:t>
      </w:r>
    </w:p>
    <w:p>
      <w:r>
        <w:rPr>
          <w:b w:val="0"/>
          <w:sz w:val="20"/>
        </w:rPr>
        <w:t>Any amendment or modification to this letter must be in writing and signed by authorized representatives of both parties to be effective.</w:t>
      </w:r>
    </w:p>
    <w:p/>
    <w:p>
      <w:r>
        <w:rPr>
          <w:b/>
          <w:sz w:val="20"/>
        </w:rPr>
        <w:t>Paragraph 8 – Severability</w:t>
      </w:r>
    </w:p>
    <w:p>
      <w:r>
        <w:rPr>
          <w:b w:val="0"/>
          <w:sz w:val="20"/>
        </w:rPr>
        <w:t>If any provision of this letter is held to be invalid or unenforceable by a court of competent jurisdiction, the remaining provisions shall continue in full force and effect.</w:t>
      </w:r>
    </w:p>
    <w:p/>
    <w:p/>
    <w:p>
      <w:r>
        <w:rPr>
          <w:b w:val="0"/>
          <w:sz w:val="20"/>
        </w:rPr>
        <w:t>Thank you for your attention to this matter. Please do not hesitate to contact me should you require any further information or clarification.</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w:t>
            </w:r>
          </w:p>
        </w:tc>
      </w:tr>
      <w:tr>
        <w:tc>
          <w:tcPr>
            <w:tcW w:type="dxa" w:w="9972"/>
            <w:tcBorders>
              <w:top w:val="nil"/>
              <w:left w:val="nil"/>
              <w:bottom w:val="nil"/>
              <w:right w:val="nil"/>
              <w:insideH w:val="nil"/>
              <w:insideV w:val="nil"/>
            </w:tcBorders>
          </w:tcPr>
          <w:p>
            <w:pPr>
              <w:jc w:val="left"/>
            </w:pPr>
            <w:r>
              <w:t>Printed Name: ____________________________</w:t>
            </w:r>
          </w:p>
        </w:tc>
      </w:tr>
      <w:tr>
        <w:tc>
          <w:tcPr>
            <w:tcW w:type="dxa" w:w="9972"/>
            <w:tcBorders>
              <w:top w:val="nil"/>
              <w:left w:val="nil"/>
              <w:bottom w:val="nil"/>
              <w:right w:val="nil"/>
              <w:insideH w:val="nil"/>
              <w:insideV w:val="nil"/>
            </w:tcBorders>
          </w:tcPr>
          <w:p>
            <w:pPr>
              <w:jc w:val="left"/>
            </w:pPr>
            <w:r>
              <w:t>Title (if applicable): 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https://letter247-us.com/basic-letter/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basic-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