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BANK ACCOUNT CLOSURE LETTER</w:t>
      </w:r>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Bank Information:</w:t>
      </w:r>
    </w:p>
    <w:p>
      <w:r>
        <w:rPr>
          <w:b w:val="0"/>
          <w:sz w:val="20"/>
        </w:rPr>
        <w:t>Bank Name: ____________________________________________________________</w:t>
      </w:r>
    </w:p>
    <w:p>
      <w:r>
        <w:rPr>
          <w:b w:val="0"/>
          <w:sz w:val="20"/>
        </w:rPr>
        <w:t>Bank Address: _________________________________________________________</w:t>
      </w:r>
    </w:p>
    <w:p>
      <w:r>
        <w:rPr>
          <w:b w:val="0"/>
          <w:sz w:val="20"/>
        </w:rPr>
        <w:t>Branch (if applicable): ________________________________________________</w:t>
      </w:r>
    </w:p>
    <w:p/>
    <w:p>
      <w:r>
        <w:rPr>
          <w:b/>
          <w:sz w:val="20"/>
        </w:rPr>
        <w:t>Account Information:</w:t>
      </w:r>
    </w:p>
    <w:p>
      <w:r>
        <w:rPr>
          <w:b w:val="0"/>
          <w:sz w:val="20"/>
        </w:rPr>
        <w:t>Account Holder Name: _________________________________________________</w:t>
      </w:r>
    </w:p>
    <w:p>
      <w:r>
        <w:rPr>
          <w:b w:val="0"/>
          <w:sz w:val="20"/>
        </w:rPr>
        <w:t>Account Number: _______________________________________________________</w:t>
      </w:r>
    </w:p>
    <w:p>
      <w:r>
        <w:rPr>
          <w:b w:val="0"/>
          <w:sz w:val="20"/>
        </w:rPr>
        <w:t>Type of Account (e.g., Checking, Savings): _____________________________</w:t>
      </w:r>
    </w:p>
    <w:p/>
    <w:p>
      <w:r>
        <w:rPr>
          <w:b w:val="0"/>
          <w:sz w:val="20"/>
        </w:rPr>
        <w:t>To Whom It May Concern,</w:t>
      </w:r>
    </w:p>
    <w:p/>
    <w:p>
      <w:r>
        <w:rPr>
          <w:b w:val="0"/>
          <w:sz w:val="20"/>
        </w:rPr>
        <w:t>I hereby formally request the closure of the above-referenced bank account held at your institution. Please consider this letter as my official instruction to terminate all banking services associated with this account effective immediately upon processing.</w:t>
      </w:r>
    </w:p>
    <w:p/>
    <w:p>
      <w:r>
        <w:rPr>
          <w:b w:val="0"/>
          <w:sz w:val="20"/>
        </w:rPr>
        <w:t>I confirm that all outstanding checks have cleared, and all automatic payments and deposits linked to this account have been cancelled or transferred to another account. Please cease any further transactions once this request is processed.</w:t>
      </w:r>
    </w:p>
    <w:p/>
    <w:p>
      <w:r>
        <w:rPr>
          <w:b w:val="0"/>
          <w:sz w:val="20"/>
        </w:rPr>
        <w:t>Kindly transfer any remaining balance in the account to the following destination:</w:t>
      </w:r>
    </w:p>
    <w:p>
      <w:r>
        <w:rPr>
          <w:b w:val="0"/>
          <w:sz w:val="20"/>
        </w:rPr>
        <w:t>Recipient Name: ________________________________________________________</w:t>
      </w:r>
    </w:p>
    <w:p>
      <w:r>
        <w:rPr>
          <w:b w:val="0"/>
          <w:sz w:val="20"/>
        </w:rPr>
        <w:t>Bank Name: ____________________________________________________________</w:t>
      </w:r>
    </w:p>
    <w:p>
      <w:r>
        <w:rPr>
          <w:b w:val="0"/>
          <w:sz w:val="20"/>
        </w:rPr>
        <w:t>Account Number: _______________________________________________________</w:t>
      </w:r>
    </w:p>
    <w:p>
      <w:r>
        <w:rPr>
          <w:b w:val="0"/>
          <w:sz w:val="20"/>
        </w:rPr>
        <w:t>Routing Number: _______________________________________________________</w:t>
      </w:r>
    </w:p>
    <w:p/>
    <w:p>
      <w:r>
        <w:rPr>
          <w:b w:val="0"/>
          <w:sz w:val="20"/>
        </w:rPr>
        <w:t>If there are any forms, fees, or additional requirements necessary to complete this closure, please contact me at the above-provided phone number or email address as soon as possible.</w:t>
      </w:r>
    </w:p>
    <w:p/>
    <w:p>
      <w:r>
        <w:rPr>
          <w:b w:val="0"/>
          <w:sz w:val="20"/>
        </w:rPr>
        <w:t>I understand that upon closure, I will no longer have access to this account, and any outstanding liabilities or obligations related to it will remain my responsibility until fully settled.</w:t>
      </w:r>
    </w:p>
    <w:p/>
    <w:p>
      <w:r>
        <w:rPr>
          <w:b w:val="0"/>
          <w:sz w:val="20"/>
        </w:rPr>
        <w:t>Thank you for your prompt attention to this matter. Please confirm in writing once the account has been closed.</w:t>
      </w:r>
    </w:p>
    <w:p/>
    <w:p/>
    <w:p>
      <w:r>
        <w:rPr>
          <w:b w:val="0"/>
          <w:sz w:val="20"/>
        </w:rPr>
        <w:t>Sincerely,</w:t>
      </w:r>
    </w:p>
    <w:p/>
    <w:p/>
    <w:p/>
    <w:p/>
    <w:p>
      <w:r>
        <w:rPr>
          <w:b w:val="0"/>
          <w:sz w:val="20"/>
        </w:rPr>
        <w:t>____________________________________</w:t>
      </w:r>
    </w:p>
    <w:p>
      <w:r>
        <w:rPr>
          <w:b w:val="0"/>
          <w:sz w:val="20"/>
        </w:rPr>
        <w:t>Signature of Account Holder</w:t>
      </w:r>
    </w:p>
    <w:p/>
    <w:p>
      <w:r>
        <w:rPr>
          <w:b w:val="0"/>
          <w:sz w:val="20"/>
        </w:rPr>
        <w:t>Date: _______________________________</w:t>
      </w:r>
    </w:p>
    <w:p/>
    <w:p/>
    <w:p>
      <w:r>
        <w:rPr>
          <w:b/>
          <w:sz w:val="20"/>
        </w:rPr>
        <w:t>For Bank Use Only:</w:t>
      </w:r>
    </w:p>
    <w:p>
      <w:r>
        <w:rPr>
          <w:b w:val="0"/>
          <w:sz w:val="20"/>
        </w:rPr>
        <w:t>Date Received: ___________________________</w:t>
      </w:r>
    </w:p>
    <w:p>
      <w:r>
        <w:rPr>
          <w:b w:val="0"/>
          <w:sz w:val="20"/>
        </w:rPr>
        <w:t>Processed By: ______________________________</w:t>
      </w:r>
    </w:p>
    <w:p>
      <w:r>
        <w:rPr>
          <w:b w:val="0"/>
          <w:sz w:val="20"/>
        </w:rPr>
        <w:t>Comments: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Bank Representative</w:t>
            </w:r>
          </w:p>
        </w:tc>
        <w:tc>
          <w:tcPr>
            <w:tcW w:type="dxa" w:w="4986"/>
            <w:tcBorders>
              <w:top w:val="nil"/>
              <w:left w:val="nil"/>
              <w:bottom w:val="nil"/>
              <w:right w:val="nil"/>
              <w:insideH w:val="nil"/>
              <w:insideV w:val="nil"/>
            </w:tcBorders>
          </w:tcPr>
          <w:p>
            <w:pPr>
              <w:jc w:val="center"/>
            </w:pPr>
            <w:r>
              <w:t>Account Holder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https://letter247-us.com/bank-account-closure-letter/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bank-account-closur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