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APPOINTMENT LETTER</w:t>
      </w:r>
    </w:p>
    <w:p/>
    <w:p/>
    <w:p>
      <w:r>
        <w:rPr>
          <w:b/>
          <w:sz w:val="20"/>
        </w:rPr>
        <w:t>Employer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Employee Information:</w:t>
      </w:r>
    </w:p>
    <w:p>
      <w:r>
        <w:rPr>
          <w:b w:val="0"/>
          <w:sz w:val="20"/>
        </w:rPr>
        <w:t>Full Name: _______________________________________________________________</w:t>
      </w:r>
    </w:p>
    <w:p>
      <w:r>
        <w:rPr>
          <w:b w:val="0"/>
          <w:sz w:val="20"/>
        </w:rPr>
        <w:t>Address: _________________________________________________________________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Appointment Details:</w:t>
      </w:r>
    </w:p>
    <w:p>
      <w:r>
        <w:rPr>
          <w:b w:val="0"/>
          <w:sz w:val="20"/>
        </w:rPr>
        <w:t>Position/Title: ___________________________________________________________</w:t>
      </w:r>
    </w:p>
    <w:p>
      <w:r>
        <w:rPr>
          <w:b w:val="0"/>
          <w:sz w:val="20"/>
        </w:rPr>
        <w:t>Department: ______________________________________________________________</w:t>
      </w:r>
    </w:p>
    <w:p>
      <w:r>
        <w:rPr>
          <w:b w:val="0"/>
          <w:sz w:val="20"/>
        </w:rPr>
        <w:t>Reporting To: ____________________________________________________________</w:t>
      </w:r>
    </w:p>
    <w:p>
      <w:r>
        <w:rPr>
          <w:b w:val="0"/>
          <w:sz w:val="20"/>
        </w:rPr>
        <w:t>Employment Type: □ Full-Time   □ Part-Time   □ Temporary   □ Contract</w:t>
      </w:r>
    </w:p>
    <w:p>
      <w:r>
        <w:rPr>
          <w:b w:val="0"/>
          <w:sz w:val="20"/>
        </w:rPr>
        <w:t>Work Location: ___________________________________________________________</w:t>
      </w:r>
    </w:p>
    <w:p/>
    <w:p>
      <w:r>
        <w:rPr>
          <w:b/>
          <w:sz w:val="20"/>
        </w:rPr>
        <w:t>Compensation and Benefits:</w:t>
      </w:r>
    </w:p>
    <w:p>
      <w:r>
        <w:rPr>
          <w:b w:val="0"/>
          <w:sz w:val="20"/>
        </w:rPr>
        <w:t>Salary: $__________________ per □ Hour □ Week □ Month □ Year</w:t>
      </w:r>
    </w:p>
    <w:p>
      <w:r>
        <w:rPr>
          <w:b w:val="0"/>
          <w:sz w:val="20"/>
        </w:rPr>
        <w:t>Payment Schedule: ________________________________________________________</w:t>
      </w:r>
    </w:p>
    <w:p>
      <w:r>
        <w:rPr>
          <w:b w:val="0"/>
          <w:sz w:val="20"/>
        </w:rPr>
        <w:t>Benefits: ________________________________________________________________</w:t>
      </w:r>
    </w:p>
    <w:p/>
    <w:p>
      <w:r>
        <w:rPr>
          <w:b/>
          <w:sz w:val="20"/>
        </w:rPr>
        <w:t>Working Hours:</w:t>
      </w:r>
    </w:p>
    <w:p>
      <w:r>
        <w:rPr>
          <w:b w:val="0"/>
          <w:sz w:val="20"/>
        </w:rPr>
        <w:t>Standard Work Hours: _______________ per week</w:t>
      </w:r>
    </w:p>
    <w:p>
      <w:r>
        <w:rPr>
          <w:b w:val="0"/>
          <w:sz w:val="20"/>
        </w:rPr>
        <w:t>Work Days: _______________________________________________________________</w:t>
      </w:r>
    </w:p>
    <w:p>
      <w:r>
        <w:rPr>
          <w:b w:val="0"/>
          <w:sz w:val="20"/>
        </w:rPr>
        <w:t>Overtime Policy: _________________________________________________________</w:t>
      </w:r>
    </w:p>
    <w:p/>
    <w:p>
      <w:r>
        <w:rPr>
          <w:b/>
          <w:sz w:val="20"/>
        </w:rPr>
        <w:t>Employment Terms:</w:t>
      </w:r>
    </w:p>
    <w:p>
      <w:r>
        <w:rPr>
          <w:b w:val="0"/>
          <w:sz w:val="20"/>
        </w:rPr>
        <w:t>The Employee agrees to perform the duties and responsibilities described above faithfully and to the best of their abilities, complying with all company policies and applicable laws.</w:t>
      </w:r>
    </w:p>
    <w:p>
      <w:r>
        <w:rPr>
          <w:b w:val="0"/>
          <w:sz w:val="20"/>
        </w:rPr>
        <w:t>This employment is at-will, which means either party may terminate the employment relationship at any time, with or without cause or notice, subject to applicable law.</w:t>
      </w:r>
    </w:p>
    <w:p>
      <w:r>
        <w:rPr>
          <w:b w:val="0"/>
          <w:sz w:val="20"/>
        </w:rPr>
        <w:t>Confidentiality obligations apply as set forth in the company’s policies and any separate agreements executed.</w:t>
      </w:r>
    </w:p>
    <w:p/>
    <w:p>
      <w:r>
        <w:rPr>
          <w:b/>
          <w:sz w:val="20"/>
        </w:rPr>
        <w:t>Probationary Period:</w:t>
      </w:r>
    </w:p>
    <w:p>
      <w:r>
        <w:rPr>
          <w:b w:val="0"/>
          <w:sz w:val="20"/>
        </w:rPr>
        <w:t>The initial probationary period shall be for a duration of _______________ months, during which either party may terminate the employment with _______________ notice.</w:t>
      </w:r>
    </w:p>
    <w:p/>
    <w:p>
      <w:r>
        <w:rPr>
          <w:b/>
          <w:sz w:val="20"/>
        </w:rPr>
        <w:t>Leave and Holidays:</w:t>
      </w:r>
    </w:p>
    <w:p>
      <w:r>
        <w:rPr>
          <w:b w:val="0"/>
          <w:sz w:val="20"/>
        </w:rPr>
        <w:t>The Employee is entitled to leave and holidays in accordance with company policies and applicable federal, state, and local laws.</w:t>
      </w:r>
    </w:p>
    <w:p>
      <w:r>
        <w:rPr>
          <w:b w:val="0"/>
          <w:sz w:val="20"/>
        </w:rPr>
        <w:t>Details of leave entitlements and procedures are provided in the Employee Handbook.</w:t>
      </w:r>
    </w:p>
    <w:p/>
    <w:p>
      <w:r>
        <w:rPr>
          <w:b/>
          <w:sz w:val="20"/>
        </w:rPr>
        <w:t>Termination:</w:t>
      </w:r>
    </w:p>
    <w:p>
      <w:r>
        <w:rPr>
          <w:b w:val="0"/>
          <w:sz w:val="20"/>
        </w:rPr>
        <w:t>Either party may terminate this agreement in accordance with applicable law and company policy.</w:t>
      </w:r>
    </w:p>
    <w:p>
      <w:r>
        <w:rPr>
          <w:b w:val="0"/>
          <w:sz w:val="20"/>
        </w:rPr>
        <w:t>Upon termination, the Employee shall return all company property and confidential information.</w:t>
      </w:r>
    </w:p>
    <w:p>
      <w:r>
        <w:rPr>
          <w:b w:val="0"/>
          <w:sz w:val="20"/>
        </w:rPr>
        <w:t>Severance and final pay shall be provided as required by law and company policy.</w:t>
      </w:r>
    </w:p>
    <w:p/>
    <w:p>
      <w:r>
        <w:rPr>
          <w:b/>
          <w:sz w:val="20"/>
        </w:rPr>
        <w:t>Intellectual Property:</w:t>
      </w:r>
    </w:p>
    <w:p>
      <w:r>
        <w:rPr>
          <w:b w:val="0"/>
          <w:sz w:val="20"/>
        </w:rPr>
        <w:t>Any inventions, designs, works of authorship, or confidential information developed by the Employee during the term of employment and related to the company’s business shall be the exclusive property of the Employer.</w:t>
      </w:r>
    </w:p>
    <w:p/>
    <w:p>
      <w:r>
        <w:rPr>
          <w:b/>
          <w:sz w:val="20"/>
        </w:rPr>
        <w:t>Non-Compete and Non-Solicitation:</w:t>
      </w:r>
    </w:p>
    <w:p>
      <w:r>
        <w:rPr>
          <w:b w:val="0"/>
          <w:sz w:val="20"/>
        </w:rPr>
        <w:t>During the term of employment and for a period of _______________ following termination, the Employee agrees not to engage in activities competitive with the Employer or solicit its clients or employees, subject to applicable law.</w:t>
      </w:r>
    </w:p>
    <w:p/>
    <w:p>
      <w:r>
        <w:rPr>
          <w:b/>
          <w:sz w:val="20"/>
        </w:rPr>
        <w:t>Governing Law and Dispute Resolution:</w:t>
      </w:r>
    </w:p>
    <w:p>
      <w:r>
        <w:rPr>
          <w:b w:val="0"/>
          <w:sz w:val="20"/>
        </w:rPr>
        <w:t>This Agreement shall be governed by and construed in accordance with the laws of the State of ___________________, without regard to conflict of laws principles.</w:t>
      </w:r>
    </w:p>
    <w:p>
      <w:r>
        <w:rPr>
          <w:b w:val="0"/>
          <w:sz w:val="20"/>
        </w:rPr>
        <w:t>Any disputes arising from or related to this Agreement shall be resolved through binding arbitration conducted in accordance with the rules of the American Arbitration Association, unless otherwise mutually agreed.</w:t>
      </w:r>
    </w:p>
    <w:p/>
    <w:p>
      <w:r>
        <w:rPr>
          <w:b/>
          <w:sz w:val="20"/>
        </w:rPr>
        <w:t>Entire Agreement:</w:t>
      </w:r>
    </w:p>
    <w:p>
      <w:r>
        <w:rPr>
          <w:b w:val="0"/>
          <w:sz w:val="20"/>
        </w:rPr>
        <w:t>This document, together with any referenced policies and agreements, constitutes the entire agreement between the parties and supersedes all prior agreements, understandings, or representations.</w:t>
      </w:r>
    </w:p>
    <w:p/>
    <w:p>
      <w:r>
        <w:rPr>
          <w:b/>
          <w:sz w:val="20"/>
        </w:rPr>
        <w:t>Amendments:</w:t>
      </w:r>
    </w:p>
    <w:p>
      <w:r>
        <w:rPr>
          <w:b w:val="0"/>
          <w:sz w:val="20"/>
        </w:rPr>
        <w:t>Any amendments or modifications to this Agreement must be in writing and signed by both parties.</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EMPLOYER</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https://letter247-us.com/appointment-letter/</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https://letter247-us.com</w:t>
        </w:r>
      </w:hyperlink>
    </w:p>
    <w:p>
      <w:pPr>
        <w:jc w:val="center"/>
      </w:pPr>
      <w:r>
        <w:rPr>
          <w:color w:val="808080"/>
          <w:sz w:val="20"/>
        </w:rPr>
        <w:t>This template is intended exclusively for personal, non-commercial use.</w:t>
        <w:br/>
        <w:t>If distributed or published, the source must be mentioned. © letter247-us.com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tter247-us.com/appointment-letter/" TargetMode="External"/><Relationship Id="rId10" Type="http://schemas.openxmlformats.org/officeDocument/2006/relationships/hyperlink" Target="https://letter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