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APPEAL LETTER</w:t>
      </w:r>
    </w:p>
    <w:p/>
    <w:p>
      <w:r>
        <w:rPr>
          <w:b/>
          <w:sz w:val="20"/>
        </w:rPr>
        <w:t>Recipient Information:</w:t>
      </w:r>
    </w:p>
    <w:p>
      <w:r>
        <w:rPr>
          <w:b w:val="0"/>
          <w:sz w:val="20"/>
        </w:rPr>
        <w:t>Name/Organization: _________________________________________________</w:t>
      </w:r>
    </w:p>
    <w:p>
      <w:r>
        <w:rPr>
          <w:b w:val="0"/>
          <w:sz w:val="20"/>
        </w:rPr>
        <w:t>Address: _____________________________________________________________</w:t>
      </w:r>
    </w:p>
    <w:p>
      <w:r>
        <w:rPr>
          <w:b w:val="0"/>
          <w:sz w:val="20"/>
        </w:rPr>
        <w:t>City, State, Zip Code: 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City, State, Zip Code: 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Subject: Formal Appeal Regarding [Case/Issue Reference]</w:t>
      </w:r>
    </w:p>
    <w:p/>
    <w:p>
      <w:r>
        <w:rPr>
          <w:b w:val="0"/>
          <w:sz w:val="20"/>
        </w:rPr>
        <w:t>Dear Sir or Madam,</w:t>
      </w:r>
    </w:p>
    <w:p/>
    <w:p>
      <w:r>
        <w:rPr>
          <w:b w:val="0"/>
          <w:sz w:val="20"/>
        </w:rPr>
        <w:t>I am writing to formally appeal the decision rendered concerning the matter referenced above. I request a thorough reconsideration based on the facts and arguments outlined below.</w:t>
      </w:r>
    </w:p>
    <w:p/>
    <w:p>
      <w:r>
        <w:rPr>
          <w:b/>
          <w:sz w:val="22"/>
        </w:rPr>
        <w:t>Background of the Case</w:t>
      </w:r>
    </w:p>
    <w:p>
      <w:r>
        <w:rPr>
          <w:b w:val="0"/>
          <w:sz w:val="20"/>
        </w:rPr>
        <w:t>Provide a detailed account of the relevant events, decisions, and communications that have led to this appeal. Include dates, names, and any documentation references as applicable.</w:t>
      </w:r>
    </w:p>
    <w:p/>
    <w:p>
      <w:r>
        <w:rPr>
          <w:b/>
          <w:sz w:val="22"/>
        </w:rPr>
        <w:t>Grounds for Appeal</w:t>
      </w:r>
    </w:p>
    <w:p>
      <w:r>
        <w:rPr>
          <w:b w:val="0"/>
          <w:sz w:val="20"/>
        </w:rPr>
        <w:t>Clearly specify each ground upon which this appeal is based. This may include errors of fact, misapplication of law, procedural irregularities, or newly discovered evidence. Support each point with factual details and references to applicable laws or policies.</w:t>
      </w:r>
    </w:p>
    <w:p/>
    <w:p>
      <w:r>
        <w:rPr>
          <w:b/>
          <w:sz w:val="22"/>
        </w:rPr>
        <w:t>Supporting Evidence</w:t>
      </w:r>
    </w:p>
    <w:p>
      <w:r>
        <w:rPr>
          <w:b w:val="0"/>
          <w:sz w:val="20"/>
        </w:rPr>
        <w:t>List and describe all supporting documents, testimonies, or other evidence that substantiate the grounds for appeal. Indicate where these documents can be reviewed or request their inclusion in the appeal file.</w:t>
      </w:r>
    </w:p>
    <w:p/>
    <w:p>
      <w:r>
        <w:rPr>
          <w:b/>
          <w:sz w:val="22"/>
        </w:rPr>
        <w:t>Legal Basis for Appeal</w:t>
      </w:r>
    </w:p>
    <w:p>
      <w:r>
        <w:rPr>
          <w:b w:val="0"/>
          <w:sz w:val="20"/>
        </w:rPr>
        <w:t>Cite relevant statutes, regulations, case law, or contractual provisions that underpin the appeal. Demonstrate how the decision conflicts with applicable legal standards or principles.</w:t>
      </w:r>
    </w:p>
    <w:p/>
    <w:p>
      <w:r>
        <w:rPr>
          <w:b/>
          <w:sz w:val="22"/>
        </w:rPr>
        <w:t>Requested Outcome</w:t>
      </w:r>
    </w:p>
    <w:p>
      <w:r>
        <w:rPr>
          <w:b w:val="0"/>
          <w:sz w:val="20"/>
        </w:rPr>
        <w:t>Specify the remedy or action you seek from the recipient as a result of this appeal. This might include reversal or modification of the decision, reconsideration of specific facts, or other appropriate relief.</w:t>
      </w:r>
    </w:p>
    <w:p/>
    <w:p>
      <w:r>
        <w:rPr>
          <w:b/>
          <w:sz w:val="22"/>
        </w:rPr>
        <w:t>Commitment to Cooperation</w:t>
      </w:r>
    </w:p>
    <w:p>
      <w:r>
        <w:rPr>
          <w:b w:val="0"/>
          <w:sz w:val="20"/>
        </w:rPr>
        <w:t>I remain available to provide any additional information or documentation required to facilitate a fair and expeditious review of this appeal. Please do not hesitate to contact me for further clarification or discussion.</w:t>
      </w:r>
    </w:p>
    <w:p/>
    <w:p>
      <w:r>
        <w:rPr>
          <w:b w:val="0"/>
          <w:sz w:val="20"/>
        </w:rPr>
        <w:t>Thank you for your attention to this matter and for your consideration of my appeal.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APPELLANT</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p>
        </w:tc>
      </w:tr>
    </w:tbl>
    <w:p/>
    <w:p>
      <w:r>
        <w:rPr>
          <w:b w:val="0"/>
          <w:sz w:val="20"/>
        </w:rPr>
        <w:t>Sincerely,</w:t>
      </w:r>
    </w:p>
    <w:p/>
    <w:p/>
    <w:p/>
    <w:p>
      <w:r>
        <w:rPr>
          <w:b w:val="0"/>
          <w:sz w:val="20"/>
        </w:rPr>
        <w:t>__________________________________________</w:t>
      </w:r>
    </w:p>
    <w:p>
      <w:r>
        <w:rPr>
          <w:b w:val="0"/>
          <w:sz w:val="20"/>
        </w:rPr>
        <w:t>Appellant's Signature</w:t>
      </w:r>
    </w:p>
    <w:p>
      <w:r>
        <w:br w:type="page"/>
      </w:r>
    </w:p>
    <w:p>
      <w:pPr>
        <w:jc w:val="center"/>
      </w:pPr>
      <w:r>
        <w:rPr>
          <w:color w:val="555555"/>
          <w:sz w:val="24"/>
        </w:rPr>
        <w:t>Original source of this document:</w:t>
      </w:r>
    </w:p>
    <w:p>
      <w:pPr>
        <w:jc w:val="center"/>
      </w:pPr>
      <w:hyperlink r:id="rId9">
        <w:r>
          <w:rPr>
            <w:color w:val="0000FF"/>
            <w:u w:val="single"/>
          </w:rPr>
          <w:t>https://letter247-us.com/appeal-letter/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appeal-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