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AIRBNB WELCOME LETTER</w:t>
      </w:r>
    </w:p>
    <w:p/>
    <w:p/>
    <w:p>
      <w:r>
        <w:rPr>
          <w:b/>
          <w:sz w:val="20"/>
        </w:rPr>
        <w:t>Dear Guest,</w:t>
      </w:r>
    </w:p>
    <w:p/>
    <w:p>
      <w:r>
        <w:rPr>
          <w:b w:val="0"/>
          <w:sz w:val="20"/>
        </w:rPr>
        <w:t>Welcome to your home away from home! We are delighted to have you stay with us and hope you find your stay comfortable, enjoyable, and memorable.</w:t>
      </w:r>
    </w:p>
    <w:p/>
    <w:p/>
    <w:p>
      <w:r>
        <w:rPr>
          <w:b/>
          <w:sz w:val="22"/>
        </w:rPr>
        <w:t>Host Contact Information</w:t>
      </w:r>
    </w:p>
    <w:p>
      <w:r>
        <w:rPr>
          <w:b w:val="0"/>
          <w:sz w:val="20"/>
        </w:rPr>
        <w:t>Name: ____________________________________________________________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2"/>
        </w:rPr>
        <w:t>Property Address and Access</w:t>
      </w:r>
    </w:p>
    <w:p>
      <w:r>
        <w:rPr>
          <w:b w:val="0"/>
          <w:sz w:val="20"/>
        </w:rPr>
        <w:t>Address: _________________________________________________________</w:t>
      </w:r>
    </w:p>
    <w:p>
      <w:r>
        <w:rPr>
          <w:b w:val="0"/>
          <w:sz w:val="20"/>
        </w:rPr>
        <w:t>Check-in Instructions: ____________________________________________</w:t>
      </w:r>
    </w:p>
    <w:p>
      <w:r>
        <w:rPr>
          <w:b w:val="0"/>
          <w:sz w:val="20"/>
        </w:rPr>
        <w:t>Access Codes/Keys: ________________________________________________</w:t>
      </w:r>
    </w:p>
    <w:p/>
    <w:p>
      <w:r>
        <w:rPr>
          <w:b/>
          <w:sz w:val="22"/>
        </w:rPr>
        <w:t>House Rules</w:t>
      </w:r>
    </w:p>
    <w:p>
      <w:r>
        <w:rPr>
          <w:b w:val="0"/>
          <w:sz w:val="20"/>
        </w:rPr>
        <w:t>1. No smoking inside the premises.</w:t>
      </w:r>
    </w:p>
    <w:p>
      <w:r>
        <w:rPr>
          <w:b w:val="0"/>
          <w:sz w:val="20"/>
        </w:rPr>
        <w:t>2. No pets allowed unless previously agreed upon.</w:t>
      </w:r>
    </w:p>
    <w:p>
      <w:r>
        <w:rPr>
          <w:b w:val="0"/>
          <w:sz w:val="20"/>
        </w:rPr>
        <w:t>3. Please respect neighbors and keep noise to a minimum after 10 PM.</w:t>
      </w:r>
    </w:p>
    <w:p>
      <w:r>
        <w:rPr>
          <w:b w:val="0"/>
          <w:sz w:val="20"/>
        </w:rPr>
        <w:t>4. No unauthorized guests allowed on the property.</w:t>
      </w:r>
    </w:p>
    <w:p>
      <w:r>
        <w:rPr>
          <w:b w:val="0"/>
          <w:sz w:val="20"/>
        </w:rPr>
        <w:t>5. Dispose of trash in designated areas.</w:t>
      </w:r>
    </w:p>
    <w:p>
      <w:r>
        <w:rPr>
          <w:b w:val="0"/>
          <w:sz w:val="20"/>
        </w:rPr>
        <w:t>6. Please turn off lights, heating, and air conditioning when not in use.</w:t>
      </w:r>
    </w:p>
    <w:p/>
    <w:p>
      <w:r>
        <w:rPr>
          <w:b/>
          <w:sz w:val="22"/>
        </w:rPr>
        <w:t>Emergency Information</w:t>
      </w:r>
    </w:p>
    <w:p>
      <w:r>
        <w:rPr>
          <w:b w:val="0"/>
          <w:sz w:val="20"/>
        </w:rPr>
        <w:t>Emergency Services (911)</w:t>
      </w:r>
    </w:p>
    <w:p>
      <w:r>
        <w:rPr>
          <w:b w:val="0"/>
          <w:sz w:val="20"/>
        </w:rPr>
        <w:t>Nearest Hospital: ________________________________________________</w:t>
      </w:r>
    </w:p>
    <w:p>
      <w:r>
        <w:rPr>
          <w:b w:val="0"/>
          <w:sz w:val="20"/>
        </w:rPr>
        <w:t>Poison Control: _________________________________________________</w:t>
      </w:r>
    </w:p>
    <w:p>
      <w:r>
        <w:rPr>
          <w:b w:val="0"/>
          <w:sz w:val="20"/>
        </w:rPr>
        <w:t>Host Emergency Contact: __________________________________________</w:t>
      </w:r>
    </w:p>
    <w:p/>
    <w:p>
      <w:r>
        <w:rPr>
          <w:b/>
          <w:sz w:val="22"/>
        </w:rPr>
        <w:t>Amenities and Instructions</w:t>
      </w:r>
    </w:p>
    <w:p>
      <w:r>
        <w:rPr>
          <w:b w:val="0"/>
          <w:sz w:val="20"/>
        </w:rPr>
        <w:t>Wi-Fi Network: __________________________________________________</w:t>
      </w:r>
    </w:p>
    <w:p>
      <w:r>
        <w:rPr>
          <w:b w:val="0"/>
          <w:sz w:val="20"/>
        </w:rPr>
        <w:t>Wi-Fi Password: _________________________________________________</w:t>
      </w:r>
    </w:p>
    <w:p>
      <w:r>
        <w:rPr>
          <w:b w:val="0"/>
          <w:sz w:val="20"/>
        </w:rPr>
        <w:t>Heating and Cooling: _____________________________________________</w:t>
      </w:r>
    </w:p>
    <w:p>
      <w:r>
        <w:rPr>
          <w:b w:val="0"/>
          <w:sz w:val="20"/>
        </w:rPr>
        <w:t>Laundry: ________________________________________________________</w:t>
      </w:r>
    </w:p>
    <w:p>
      <w:r>
        <w:rPr>
          <w:b w:val="0"/>
          <w:sz w:val="20"/>
        </w:rPr>
        <w:t>Garbage and Recycling: ___________________________________________</w:t>
      </w:r>
    </w:p>
    <w:p>
      <w:r>
        <w:rPr>
          <w:b w:val="0"/>
          <w:sz w:val="20"/>
        </w:rPr>
        <w:t>Parking Instructions: ____________________________________________</w:t>
      </w:r>
    </w:p>
    <w:p/>
    <w:p>
      <w:r>
        <w:rPr>
          <w:b/>
          <w:sz w:val="22"/>
        </w:rPr>
        <w:t>Check-out Procedures</w:t>
      </w:r>
    </w:p>
    <w:p>
      <w:r>
        <w:rPr>
          <w:b w:val="0"/>
          <w:sz w:val="20"/>
        </w:rPr>
        <w:t>1. Remove all personal belongings.</w:t>
      </w:r>
    </w:p>
    <w:p>
      <w:r>
        <w:rPr>
          <w:b w:val="0"/>
          <w:sz w:val="20"/>
        </w:rPr>
        <w:t>2. Wash and put away any used dishes.</w:t>
      </w:r>
    </w:p>
    <w:p>
      <w:r>
        <w:rPr>
          <w:b w:val="0"/>
          <w:sz w:val="20"/>
        </w:rPr>
        <w:t>3. Dispose of all trash and recyclables properly.</w:t>
      </w:r>
    </w:p>
    <w:p>
      <w:r>
        <w:rPr>
          <w:b w:val="0"/>
          <w:sz w:val="20"/>
        </w:rPr>
        <w:t>4. Return keys/access devices to the designated location.</w:t>
      </w:r>
    </w:p>
    <w:p>
      <w:r>
        <w:rPr>
          <w:b w:val="0"/>
          <w:sz w:val="20"/>
        </w:rPr>
        <w:t>5. Ensure all doors and windows are locked.</w:t>
      </w:r>
    </w:p>
    <w:p>
      <w:r>
        <w:rPr>
          <w:b w:val="0"/>
          <w:sz w:val="20"/>
        </w:rPr>
        <w:t>6. Inform the host promptly of any damages or issues encountered.</w:t>
      </w:r>
    </w:p>
    <w:p/>
    <w:p>
      <w:r>
        <w:rPr>
          <w:b/>
          <w:sz w:val="22"/>
        </w:rPr>
        <w:t>Liability and Legal Compliance</w:t>
      </w:r>
    </w:p>
    <w:p>
      <w:r>
        <w:rPr>
          <w:b w:val="0"/>
          <w:sz w:val="20"/>
        </w:rPr>
        <w:t>By staying at this property, the Guest agrees to comply fully with these house rules and all applicable local, state, and federal laws. The Host shall not be liable for any injury, loss, or damage to persons or property sustained during the stay. The Guest is responsible for any damages caused by negligence or intentional misconduct.</w:t>
      </w:r>
    </w:p>
    <w:p/>
    <w:p>
      <w:r>
        <w:rPr>
          <w:b w:val="0"/>
          <w:sz w:val="20"/>
        </w:rPr>
        <w:t>The Guest acknowledges that this agreement constitutes a legally enforceable contract governed by the laws of the United States. Any disputes arising hereunder shall be resolved in accordance with applicable law.</w:t>
      </w:r>
    </w:p>
    <w:p/>
    <w:p/>
    <w:p>
      <w:pPr>
        <w:jc w:val="center"/>
      </w:pPr>
      <w:r>
        <w:rPr>
          <w:b w:val="0"/>
          <w:sz w:val="20"/>
        </w:rPr>
        <w:t>Thank you for choosing our property. We hope you have a wonderful stay!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HOST</w:t>
            </w:r>
          </w:p>
        </w:tc>
        <w:tc>
          <w:tcPr>
            <w:tcW w:type="dxa" w:w="4986"/>
            <w:tcBorders>
              <w:top w:val="nil"/>
              <w:left w:val="nil"/>
              <w:bottom w:val="nil"/>
              <w:right w:val="nil"/>
              <w:insideH w:val="nil"/>
              <w:insideV w:val="nil"/>
            </w:tcBorders>
          </w:tcPr>
          <w:p>
            <w:pPr>
              <w:jc w:val="center"/>
            </w:pPr>
            <w:r>
              <w:t>GUEST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https://letter247-us.com/airbnb-welcome-letter/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airbnb-welcom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