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AFFIDAVIT LETTER</w:t>
      </w:r>
    </w:p>
    <w:p/>
    <w:p/>
    <w:p>
      <w:r>
        <w:rPr>
          <w:b/>
          <w:sz w:val="20"/>
        </w:rPr>
        <w:t>Affiant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City, State, Zip Code: 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p>
      <w:r>
        <w:rPr>
          <w:b/>
          <w:sz w:val="20"/>
        </w:rPr>
        <w:t>Affirmation:</w:t>
      </w:r>
    </w:p>
    <w:p>
      <w:r>
        <w:rPr>
          <w:b w:val="0"/>
          <w:sz w:val="20"/>
        </w:rPr>
        <w:t>I, the undersigned Affiant, hereby solemnly affirm and declare under penalty of perjury pursuant to the laws of the United States of America that the following statements are true and correct to the best of my knowledge, information, and belief.</w:t>
      </w:r>
    </w:p>
    <w:p/>
    <w:p>
      <w:r>
        <w:rPr>
          <w:b/>
          <w:sz w:val="20"/>
        </w:rPr>
        <w:t>Statement:</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p>
      <w:r>
        <w:rPr>
          <w:b/>
          <w:sz w:val="20"/>
        </w:rPr>
        <w:t>Legal Declarations:</w:t>
      </w:r>
    </w:p>
    <w:p>
      <w:r>
        <w:rPr>
          <w:b w:val="0"/>
          <w:sz w:val="20"/>
        </w:rPr>
        <w:t>1. I understand that this affidavit is made for use as evidence and may be relied upon by the parties to whom it is addressed.</w:t>
      </w:r>
    </w:p>
    <w:p>
      <w:r>
        <w:rPr>
          <w:b w:val="0"/>
          <w:sz w:val="20"/>
        </w:rPr>
        <w:t>2. I acknowledge that making a false statement in this affidavit may subject me to penalties under federal and state laws, including fines and imprisonment.</w:t>
      </w:r>
    </w:p>
    <w:p>
      <w:r>
        <w:rPr>
          <w:b w:val="0"/>
          <w:sz w:val="20"/>
        </w:rPr>
        <w:t>3. I affirm that I am competent to make this affidavit and that I am not under duress or coercion.</w:t>
      </w:r>
    </w:p>
    <w:p>
      <w:r>
        <w:rPr>
          <w:b w:val="0"/>
          <w:sz w:val="20"/>
        </w:rPr>
        <w:t>4. This affidavit is executed voluntarily and with full understanding of its contents and legal effect.</w:t>
      </w:r>
    </w:p>
    <w:p/>
    <w:p>
      <w:r>
        <w:rPr>
          <w:b/>
          <w:sz w:val="20"/>
        </w:rPr>
        <w:t>Jurat / Notarization:</w:t>
      </w:r>
    </w:p>
    <w:p>
      <w:r>
        <w:rPr>
          <w:b w:val="0"/>
          <w:sz w:val="20"/>
        </w:rPr>
        <w:t>State of ____________________</w:t>
      </w:r>
    </w:p>
    <w:p>
      <w:r>
        <w:rPr>
          <w:b w:val="0"/>
          <w:sz w:val="20"/>
        </w:rPr>
        <w:t>County of ___________________</w:t>
      </w:r>
    </w:p>
    <w:p/>
    <w:p>
      <w:r>
        <w:rPr>
          <w:b w:val="0"/>
          <w:sz w:val="20"/>
        </w:rPr>
        <w:t>Subscribed and sworn to (or affirmed) before me on this ________ day of ________________, by ________________________________, who is personally known to me or who has produced ________________________________ as identification.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Notary Public Signature:</w:t>
            </w:r>
          </w:p>
        </w:tc>
        <w:tc>
          <w:tcPr>
            <w:tcW w:type="dxa" w:w="4986"/>
            <w:tcBorders>
              <w:top w:val="nil"/>
              <w:left w:val="nil"/>
              <w:bottom w:val="nil"/>
              <w:right w:val="nil"/>
              <w:insideH w:val="nil"/>
              <w:insideV w:val="nil"/>
            </w:tcBorders>
          </w:tcPr>
          <w:p>
            <w:pPr>
              <w:jc w:val="left"/>
            </w:pPr>
            <w:r>
              <w:t>Seal / Stamp:</w:t>
            </w:r>
          </w:p>
        </w:tc>
      </w:tr>
      <w:tr>
        <w:tc>
          <w:tcPr>
            <w:tcW w:type="dxa" w:w="4986"/>
            <w:tcBorders>
              <w:top w:val="nil"/>
              <w:left w:val="nil"/>
              <w:bottom w:val="nil"/>
              <w:right w:val="nil"/>
              <w:insideH w:val="nil"/>
              <w:insideV w:val="nil"/>
            </w:tcBorders>
          </w:tcPr>
          <w:p>
            <w:pPr>
              <w:jc w:val="left"/>
            </w:pPr>
            <w:r>
              <w:br/>
              <w:br/>
              <w:t>_______________________________________</w:t>
            </w:r>
          </w:p>
        </w:tc>
        <w:tc>
          <w:tcPr>
            <w:tcW w:type="dxa" w:w="4986"/>
            <w:tcBorders>
              <w:top w:val="nil"/>
              <w:left w:val="nil"/>
              <w:bottom w:val="nil"/>
              <w:right w:val="nil"/>
              <w:insideH w:val="nil"/>
              <w:insideV w:val="nil"/>
            </w:tcBorders>
          </w:tcPr>
          <w:p>
            <w:pPr>
              <w:jc w:val="left"/>
            </w:pPr>
            <w:r>
              <w:br/>
              <w:br/>
              <w:t>_______________________________________</w:t>
            </w:r>
          </w:p>
        </w:tc>
      </w:tr>
      <w:tr>
        <w:tc>
          <w:tcPr>
            <w:tcW w:type="dxa" w:w="4986"/>
            <w:tcBorders>
              <w:top w:val="nil"/>
              <w:left w:val="nil"/>
              <w:bottom w:val="nil"/>
              <w:right w:val="nil"/>
              <w:insideH w:val="nil"/>
              <w:insideV w:val="nil"/>
            </w:tcBorders>
          </w:tcPr>
          <w:p>
            <w:pPr>
              <w:jc w:val="left"/>
            </w:pPr>
            <w:r>
              <w:t>Name Printed: ____________________________</w:t>
            </w:r>
          </w:p>
        </w:tc>
        <w:tc>
          <w:tcPr>
            <w:tcW w:type="dxa" w:w="4986"/>
            <w:tcBorders>
              <w:top w:val="nil"/>
              <w:left w:val="nil"/>
              <w:bottom w:val="nil"/>
              <w:right w:val="nil"/>
              <w:insideH w:val="nil"/>
              <w:insideV w:val="nil"/>
            </w:tcBorders>
          </w:tcPr>
          <w:p>
            <w:pPr>
              <w:jc w:val="left"/>
            </w:pPr>
            <w:r>
              <w:t>Commission Number: _______________________</w:t>
            </w:r>
          </w:p>
        </w:tc>
      </w:tr>
      <w:tr>
        <w:tc>
          <w:tcPr>
            <w:tcW w:type="dxa" w:w="4986"/>
            <w:tcBorders>
              <w:top w:val="nil"/>
              <w:left w:val="nil"/>
              <w:bottom w:val="nil"/>
              <w:right w:val="nil"/>
              <w:insideH w:val="nil"/>
              <w:insideV w:val="nil"/>
            </w:tcBorders>
          </w:tcPr>
          <w:p>
            <w:pPr>
              <w:jc w:val="left"/>
            </w:pPr>
            <w:r>
              <w:t>My Commission Expires: ___________________</w:t>
            </w:r>
          </w:p>
        </w:tc>
        <w:tc>
          <w:tcPr>
            <w:tcW w:type="dxa" w:w="4986"/>
            <w:tcBorders>
              <w:top w:val="nil"/>
              <w:left w:val="nil"/>
              <w:bottom w:val="nil"/>
              <w:right w:val="nil"/>
              <w:insideH w:val="nil"/>
              <w:insideV w:val="nil"/>
            </w:tcBorders>
          </w:tcPr>
          <w:p>
            <w:pPr>
              <w:jc w:val="left"/>
            </w:pPr>
            <w:r/>
          </w:p>
        </w:tc>
      </w:tr>
    </w:tbl>
    <w:p/>
    <w:p/>
    <w:p/>
    <w:p>
      <w:r>
        <w:rPr>
          <w:b/>
          <w:sz w:val="20"/>
        </w:rPr>
        <w:t>Affiant Signature:</w:t>
      </w:r>
    </w:p>
    <w:p>
      <w:r>
        <w:rPr>
          <w:b w:val="0"/>
          <w:sz w:val="20"/>
        </w:rPr>
        <w:br/>
        <w:br/>
        <w:t>_______________________________________</w:t>
      </w:r>
    </w:p>
    <w:p>
      <w:r>
        <w:rPr>
          <w:b w:val="0"/>
          <w:sz w:val="20"/>
        </w:rPr>
        <w:t>Full Name Printed: ____________________________</w:t>
      </w:r>
    </w:p>
    <w:p>
      <w:r>
        <w:rPr>
          <w:b w:val="0"/>
          <w:sz w:val="20"/>
        </w:rPr>
        <w:t>Date Signed: _________________________________</w:t>
      </w:r>
    </w:p>
    <w:p/>
    <w:p/>
    <w:p/>
    <w:p>
      <w:r>
        <w:rPr>
          <w:b/>
          <w:sz w:val="20"/>
        </w:rPr>
        <w:t>Witness Signature (if applicable):</w:t>
      </w:r>
    </w:p>
    <w:p>
      <w:r>
        <w:rPr>
          <w:b w:val="0"/>
          <w:sz w:val="20"/>
        </w:rPr>
        <w:br/>
        <w:br/>
        <w:t>_______________________________________</w:t>
      </w:r>
    </w:p>
    <w:p>
      <w:r>
        <w:rPr>
          <w:b w:val="0"/>
          <w:sz w:val="20"/>
        </w:rPr>
        <w:t>Full Name Printed: ____________________________</w:t>
      </w:r>
    </w:p>
    <w:p>
      <w:r>
        <w:rPr>
          <w:b w:val="0"/>
          <w:sz w:val="20"/>
        </w:rPr>
        <w:t>Date Signed: _________________________________</w:t>
      </w:r>
    </w:p>
    <w:p/>
    <w:p>
      <w:pPr>
        <w:jc w:val="center"/>
      </w:pPr>
      <w:r>
        <w:rPr>
          <w:b w:val="0"/>
          <w:sz w:val="20"/>
        </w:rPr>
        <w:t>This affidavit is made in accordance with applicable United States federal and state laws and may be used as evidence in legal proceedings.</w:t>
      </w:r>
    </w:p>
    <w:p/>
    <w:p>
      <w:r>
        <w:br w:type="page"/>
      </w:r>
    </w:p>
    <w:p>
      <w:pPr>
        <w:jc w:val="center"/>
      </w:pPr>
      <w:r>
        <w:rPr>
          <w:color w:val="555555"/>
          <w:sz w:val="24"/>
        </w:rPr>
        <w:t>Original source of this document:</w:t>
      </w:r>
    </w:p>
    <w:p>
      <w:pPr>
        <w:jc w:val="center"/>
      </w:pPr>
      <w:hyperlink r:id="rId9">
        <w:r>
          <w:rPr>
            <w:color w:val="0000FF"/>
            <w:u w:val="single"/>
          </w:rPr>
          <w:t>https://letter247-us.com/affidavit-letter/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affidavit-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